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3790950</wp:posOffset>
            </wp:positionH>
            <wp:positionV relativeFrom="paragraph">
              <wp:posOffset>-914400</wp:posOffset>
            </wp:positionV>
            <wp:extent cx="2616200" cy="2193290"/>
            <wp:effectExtent l="0" t="0" r="0" b="0"/>
            <wp:wrapNone/>
            <wp:docPr id="1" name="Afbeelding 1" descr="Afbeelding met papegaai, vogel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papegaai, vogel, tek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Vrienden van Stichting Papegaaienopvang Friesland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Word vriend van onze stichting en steun de opvang en verzorging van papegaaien en parkieten die een tweede kans verdienen. Met uw maandelijkse bijdrage helpt u ons om de vogels goede voeding, medische zorg en huisvesting te geven.</w:t>
      </w:r>
    </w:p>
    <w:p>
      <w:pPr>
        <w:pStyle w:val="Heading2"/>
        <w:rPr/>
      </w:pPr>
      <w:r>
        <w:rPr/>
        <w:t>Gegevens donateur</w:t>
      </w:r>
    </w:p>
    <w:p>
      <w:pPr>
        <w:pStyle w:val="Normal"/>
        <w:rPr/>
      </w:pPr>
      <w:r>
        <w:rPr/>
        <w:t>Naam: ___________________________________________</w:t>
      </w:r>
    </w:p>
    <w:p>
      <w:pPr>
        <w:pStyle w:val="Normal"/>
        <w:rPr/>
      </w:pPr>
      <w:r>
        <w:rPr/>
        <w:t>Adres: ___________________________________________</w:t>
      </w:r>
    </w:p>
    <w:p>
      <w:pPr>
        <w:pStyle w:val="Normal"/>
        <w:rPr/>
      </w:pPr>
      <w:r>
        <w:rPr/>
        <w:t>Postcode &amp; Woonplaats: ____________________________</w:t>
      </w:r>
    </w:p>
    <w:p>
      <w:pPr>
        <w:pStyle w:val="Normal"/>
        <w:rPr/>
      </w:pPr>
      <w:r>
        <w:rPr/>
        <w:t>Telefoonnummer: __________________________________</w:t>
      </w:r>
    </w:p>
    <w:p>
      <w:pPr>
        <w:pStyle w:val="Normal"/>
        <w:rPr/>
      </w:pPr>
      <w:r>
        <w:rPr/>
        <w:t>E-mailadres: _____________________________________</w:t>
      </w:r>
    </w:p>
    <w:p>
      <w:pPr>
        <w:pStyle w:val="Heading2"/>
        <w:rPr/>
      </w:pPr>
      <w:r>
        <w:rPr/>
        <w:t>Maandelijkse bijdrage</w:t>
      </w:r>
    </w:p>
    <w:p>
      <w:pPr>
        <w:pStyle w:val="Normal"/>
        <w:rPr/>
      </w:pPr>
      <w:r>
        <w:rPr/>
        <w:t xml:space="preserve">☐ € </w:t>
      </w:r>
      <w:r>
        <w:rPr/>
        <w:t>5 per maand</w:t>
      </w:r>
    </w:p>
    <w:p>
      <w:pPr>
        <w:pStyle w:val="Normal"/>
        <w:rPr/>
      </w:pPr>
      <w:r>
        <w:rPr/>
        <w:t xml:space="preserve">☐ € </w:t>
      </w:r>
      <w:r>
        <w:rPr/>
        <w:t>10 per maand</w:t>
      </w:r>
    </w:p>
    <w:p>
      <w:pPr>
        <w:pStyle w:val="Normal"/>
        <w:rPr/>
      </w:pPr>
      <w:r>
        <w:rPr/>
        <w:t xml:space="preserve">☐ € </w:t>
      </w:r>
      <w:r>
        <w:rPr/>
        <w:t>15 per maand</w:t>
      </w:r>
    </w:p>
    <w:p>
      <w:pPr>
        <w:pStyle w:val="Normal"/>
        <w:rPr/>
      </w:pPr>
      <w:r>
        <w:rPr/>
        <w:t xml:space="preserve">☐ </w:t>
      </w:r>
      <w:r>
        <w:rPr/>
        <w:t>Anders, namelijk: € ______ per maand</w:t>
      </w:r>
    </w:p>
    <w:p>
      <w:pPr>
        <w:pStyle w:val="Heading2"/>
        <w:rPr/>
      </w:pPr>
      <w:r>
        <w:rPr/>
        <w:t>Betalingswijze</w:t>
      </w:r>
    </w:p>
    <w:p>
      <w:pPr>
        <w:pStyle w:val="Normal"/>
        <w:rPr/>
      </w:pPr>
      <w:r>
        <w:rPr/>
        <w:t xml:space="preserve">☐ </w:t>
      </w:r>
      <w:r>
        <w:rPr/>
        <w:t>Automatische incasso</w:t>
      </w:r>
    </w:p>
    <w:p>
      <w:pPr>
        <w:pStyle w:val="Normal"/>
        <w:rPr/>
      </w:pPr>
      <w:r>
        <w:rPr/>
        <w:t>IBAN: ___________________________________________</w:t>
      </w:r>
    </w:p>
    <w:p>
      <w:pPr>
        <w:pStyle w:val="Normal"/>
        <w:rPr/>
      </w:pPr>
      <w:r>
        <w:rPr/>
        <w:t>Ten name van: ____________________________________</w:t>
      </w:r>
    </w:p>
    <w:p>
      <w:pPr>
        <w:pStyle w:val="Normal"/>
        <w:rPr/>
      </w:pPr>
      <w:r>
        <w:rPr/>
        <w:t>Plaats: ___________________________________________</w:t>
      </w:r>
    </w:p>
    <w:p>
      <w:pPr>
        <w:pStyle w:val="Normal"/>
        <w:rPr/>
      </w:pPr>
      <w:r>
        <w:rPr/>
        <w:t>Handtekening: ____________________________________</w:t>
      </w:r>
    </w:p>
    <w:p>
      <w:pPr>
        <w:pStyle w:val="Heading2"/>
        <w:rPr/>
      </w:pPr>
      <w:r>
        <w:rPr/>
        <w:t>Akkoord</w:t>
      </w:r>
    </w:p>
    <w:p>
      <w:pPr>
        <w:pStyle w:val="Normal"/>
        <w:rPr/>
      </w:pPr>
      <w:r>
        <w:rPr/>
        <w:t>Met mijn handtekening verklaar ik vriend te worden van Stichting Papegaaienopvang Friesland en ga ik akkoord met de maandelijkse bijdrage zoals hierboven ingevuld.</w:t>
      </w:r>
    </w:p>
    <w:p>
      <w:pPr>
        <w:pStyle w:val="Normal"/>
        <w:rPr/>
      </w:pPr>
      <w:r>
        <w:rPr/>
        <w:t>Plaats: _______________________ Datum: ___ / ___ / 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Handtekening: __________________________________________</w:t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Kop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Kop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Kop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Kop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Kop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Kop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Kop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Kop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Kop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tekstChar" w:customStyle="1">
    <w:name w:val="Koptekst Char"/>
    <w:basedOn w:val="DefaultParagraphFont"/>
    <w:link w:val="Header"/>
    <w:uiPriority w:val="99"/>
    <w:qFormat/>
    <w:rsid w:val="00e618bf"/>
    <w:rPr/>
  </w:style>
  <w:style w:type="character" w:styleId="VoettekstChar" w:customStyle="1">
    <w:name w:val="Voettekst Char"/>
    <w:basedOn w:val="DefaultParagraphFont"/>
    <w:link w:val="Footer"/>
    <w:uiPriority w:val="99"/>
    <w:qFormat/>
    <w:rsid w:val="00e618bf"/>
    <w:rPr/>
  </w:style>
  <w:style w:type="character" w:styleId="Kop1Char" w:customStyle="1">
    <w:name w:val="Kop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Kop2Char" w:customStyle="1">
    <w:name w:val="Kop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Kop3Char" w:customStyle="1">
    <w:name w:val="Kop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elChar" w:customStyle="1">
    <w:name w:val="Titel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OndertitelChar" w:customStyle="1">
    <w:name w:val="Ondertitel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PlattetekstChar" w:customStyle="1">
    <w:name w:val="Platte tekst Char"/>
    <w:basedOn w:val="DefaultParagraphFont"/>
    <w:uiPriority w:val="99"/>
    <w:qFormat/>
    <w:rsid w:val="00aa1d8d"/>
    <w:rPr/>
  </w:style>
  <w:style w:type="character" w:styleId="Plattetekst2Char" w:customStyle="1">
    <w:name w:val="Platte tekst 2 Char"/>
    <w:basedOn w:val="DefaultParagraphFont"/>
    <w:link w:val="BodyText2"/>
    <w:uiPriority w:val="99"/>
    <w:qFormat/>
    <w:rsid w:val="00aa1d8d"/>
    <w:rPr/>
  </w:style>
  <w:style w:type="character" w:styleId="Plattetekst3Char" w:customStyle="1">
    <w:name w:val="Platte teks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kstChar" w:customStyle="1">
    <w:name w:val="Macroteks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itaatChar" w:customStyle="1">
    <w:name w:val="Citaat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Kop4Char" w:customStyle="1">
    <w:name w:val="Kop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Kop5Char" w:customStyle="1">
    <w:name w:val="Kop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Kop6Char" w:customStyle="1">
    <w:name w:val="Kop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Kop7Char" w:customStyle="1">
    <w:name w:val="Kop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Kop8Char" w:customStyle="1">
    <w:name w:val="Kop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Kop9Char" w:customStyle="1">
    <w:name w:val="Kop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DuidelijkcitaatChar" w:customStyle="1">
    <w:name w:val="Duidelijk citaat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Platteteks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tekst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Voettekst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el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Ondertitel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Platteteks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Platteteks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ks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at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Duidelijkcitaat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sFree_Office_for_Docs_and_PDF/7.4.2.3$Windows_X86_64 LibreOffice_project/382eef1f22670f7f4118c8c2dd222ec7ad009daf</Application>
  <AppVersion>15.0000</AppVersion>
  <Pages>1</Pages>
  <Words>129</Words>
  <Characters>1066</Characters>
  <CharactersWithSpaces>1173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2025-10-03T11:15:00Z</dcterms:created>
  <dc:creator>python-docx</dc:creator>
  <dc:description>generated by python-docx</dc:description>
  <dc:language>nl-NL</dc:language>
  <cp:lastModifiedBy>Asus</cp:lastModifiedBy>
  <cp:lastPrinted>2025-10-03T11:12:00Z</cp:lastPrinted>
  <dcterms:modified xsi:type="dcterms:W3CDTF">2025-10-03T11:15:00Z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