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Nalatenschapsformulier - Stichting Pape</w:t>
      </w: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4274820</wp:posOffset>
            </wp:positionH>
            <wp:positionV relativeFrom="paragraph">
              <wp:posOffset>-914400</wp:posOffset>
            </wp:positionV>
            <wp:extent cx="2354580" cy="19710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gaaienopvang Friesland</w:t>
      </w:r>
    </w:p>
    <w:p>
      <w:pPr>
        <w:pStyle w:val="Normal"/>
        <w:rPr/>
      </w:pPr>
      <w:r>
        <w:rPr/>
        <w:t xml:space="preserve">Heeft u zich wel eens afgevraagd wat er met uw papegaai of parkiet gebeurt als u er niet meer bent? </w:t>
      </w:r>
    </w:p>
    <w:p>
      <w:pPr>
        <w:pStyle w:val="Normal"/>
        <w:rPr/>
      </w:pPr>
      <w:r>
        <w:rPr/>
        <w:t xml:space="preserve">Het is geen prettig onderwerp, maar wél belangrijk. </w:t>
      </w:r>
    </w:p>
    <w:p>
      <w:pPr>
        <w:pStyle w:val="Normal"/>
        <w:rPr/>
      </w:pPr>
      <w:r>
        <w:rPr/>
        <w:t>Met dit formulier helpt Stichting Papegaaienopvang Friesland u om dit goed te regelen, zodat uw vogel een veilige toekomst heeft.</w:t>
      </w:r>
    </w:p>
    <w:p>
      <w:pPr>
        <w:pStyle w:val="Heading2"/>
        <w:rPr/>
      </w:pPr>
      <w:r>
        <w:rPr/>
        <w:t>Persoonsgegevens</w:t>
      </w:r>
    </w:p>
    <w:p>
      <w:pPr>
        <w:pStyle w:val="Normal"/>
        <w:rPr/>
      </w:pPr>
      <w:r>
        <w:rPr/>
        <w:t>Naam: _________________________________________</w:t>
      </w:r>
    </w:p>
    <w:p>
      <w:pPr>
        <w:pStyle w:val="Normal"/>
        <w:rPr/>
      </w:pPr>
      <w:r>
        <w:rPr/>
        <w:t>Adres: _________________________________________</w:t>
      </w:r>
    </w:p>
    <w:p>
      <w:pPr>
        <w:pStyle w:val="Normal"/>
        <w:rPr/>
      </w:pPr>
      <w:r>
        <w:rPr/>
        <w:t>Postcode &amp; Woonplaats: __________________________</w:t>
      </w:r>
    </w:p>
    <w:p>
      <w:pPr>
        <w:pStyle w:val="Normal"/>
        <w:rPr/>
      </w:pPr>
      <w:r>
        <w:rPr/>
        <w:t>Telefoonnummer: ________________________________</w:t>
      </w:r>
    </w:p>
    <w:p>
      <w:pPr>
        <w:pStyle w:val="Normal"/>
        <w:rPr/>
      </w:pPr>
      <w:r>
        <w:rPr/>
        <w:t>E-mailadres: ____________________________________</w:t>
      </w:r>
    </w:p>
    <w:p>
      <w:pPr>
        <w:pStyle w:val="Heading2"/>
        <w:rPr/>
      </w:pPr>
      <w:r>
        <w:rPr/>
        <w:t>Gegevens van de vogel(s)</w:t>
      </w:r>
    </w:p>
    <w:p>
      <w:pPr>
        <w:pStyle w:val="Normal"/>
        <w:rPr/>
      </w:pPr>
      <w:r>
        <w:rPr/>
        <w:t>Naam vogel: ____________________________________</w:t>
      </w:r>
    </w:p>
    <w:p>
      <w:pPr>
        <w:pStyle w:val="Normal"/>
        <w:rPr/>
      </w:pPr>
      <w:r>
        <w:rPr/>
        <w:t>Soort: _________________________________________</w:t>
      </w:r>
    </w:p>
    <w:p>
      <w:pPr>
        <w:pStyle w:val="Normal"/>
        <w:rPr/>
      </w:pPr>
      <w:r>
        <w:rPr/>
        <w:t>Leeftijd: _______________________________________</w:t>
      </w:r>
    </w:p>
    <w:p>
      <w:pPr>
        <w:pStyle w:val="Normal"/>
        <w:rPr/>
      </w:pPr>
      <w:r>
        <w:rPr/>
        <w:t>Geslacht: ______________________________________</w:t>
      </w:r>
    </w:p>
    <w:p>
      <w:pPr>
        <w:pStyle w:val="Normal"/>
        <w:rPr/>
      </w:pPr>
      <w:r>
        <w:rPr/>
        <w:t>Heeft de vogel een vaste voetring of chip?  ☐ Ja  ☐ Nee</w:t>
      </w:r>
    </w:p>
    <w:p>
      <w:pPr>
        <w:pStyle w:val="Normal"/>
        <w:rPr/>
      </w:pPr>
      <w:r>
        <w:rPr/>
        <w:t>Bijzonderheden (karakter, dieet, medicatie, etc.): ___________________________</w:t>
      </w:r>
    </w:p>
    <w:p>
      <w:pPr>
        <w:pStyle w:val="Heading2"/>
        <w:rPr/>
      </w:pPr>
      <w:r>
        <w:rPr/>
        <w:t>Gezondheid &amp; testen</w:t>
      </w:r>
    </w:p>
    <w:p>
      <w:pPr>
        <w:pStyle w:val="Normal"/>
        <w:rPr/>
      </w:pPr>
      <w:r>
        <w:rPr/>
        <w:t>Is de vogel getest?  ☐ Ja  ☐ Nee</w:t>
      </w:r>
    </w:p>
    <w:p>
      <w:pPr>
        <w:pStyle w:val="Normal"/>
        <w:rPr/>
      </w:pPr>
      <w:r>
        <w:rPr/>
        <w:t>Zo ja, voor welke ziektes: ___________________________________________</w:t>
      </w:r>
    </w:p>
    <w:p>
      <w:pPr>
        <w:pStyle w:val="Normal"/>
        <w:rPr/>
      </w:pPr>
      <w:r>
        <w:rPr/>
        <w:t>Datum van de test: ____________________________</w:t>
      </w:r>
    </w:p>
    <w:p>
      <w:pPr>
        <w:pStyle w:val="Normal"/>
        <w:rPr/>
      </w:pPr>
      <w:r>
        <w:rPr/>
        <w:t>Uitslag: 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Financiële adoptie</w:t>
      </w:r>
    </w:p>
    <w:p>
      <w:pPr>
        <w:pStyle w:val="Normal"/>
        <w:rPr/>
      </w:pPr>
      <w:r>
        <w:rPr/>
        <w:t xml:space="preserve">Kleine parkieten (grasparkiet, agapornis): </w:t>
        <w:tab/>
        <w:tab/>
        <w:tab/>
        <w:tab/>
        <w:tab/>
        <w:t>€15,00 p/m</w:t>
      </w:r>
    </w:p>
    <w:p>
      <w:pPr>
        <w:pStyle w:val="Normal"/>
        <w:rPr/>
      </w:pPr>
      <w:r>
        <w:rPr/>
        <w:t xml:space="preserve">Grote parkieten (valkparkiet, pyrrhura): </w:t>
        <w:tab/>
        <w:tab/>
        <w:tab/>
        <w:tab/>
        <w:tab/>
        <w:t>€17,50 p/m</w:t>
      </w:r>
    </w:p>
    <w:p>
      <w:pPr>
        <w:pStyle w:val="Normal"/>
        <w:rPr/>
      </w:pPr>
      <w:r>
        <w:rPr/>
        <w:t xml:space="preserve">Kleine papegaaien (bonte boer, caique, aratinga’s): </w:t>
        <w:tab/>
        <w:tab/>
        <w:tab/>
        <w:tab/>
        <w:t>€20,00 p/m</w:t>
      </w:r>
    </w:p>
    <w:p>
      <w:pPr>
        <w:pStyle w:val="Normal"/>
        <w:rPr/>
      </w:pPr>
      <w:r>
        <w:rPr/>
        <w:t xml:space="preserve">Middelgrote papegaaien (grijze roodstaart, amazone, kaketoe): </w:t>
        <w:tab/>
        <w:tab/>
        <w:t>€22,50 p/m</w:t>
      </w:r>
    </w:p>
    <w:p>
      <w:pPr>
        <w:pStyle w:val="Normal"/>
        <w:rPr/>
      </w:pPr>
      <w:r>
        <w:rPr/>
        <w:t xml:space="preserve">Grote papegaaien (grote kaketoes, ara’s, lori’s): </w:t>
        <w:tab/>
        <w:tab/>
        <w:tab/>
        <w:tab/>
        <w:t>€25,00 p/m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Adoptie via nabestaanden  ☐     Afkoop voor 5 jaar  ☐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Ophaalservice</w:t>
      </w:r>
    </w:p>
    <w:p>
      <w:pPr>
        <w:pStyle w:val="Normal"/>
        <w:rPr/>
      </w:pPr>
      <w:r>
        <w:rPr/>
        <w:t>Wilt u gebruik maken van de ophaalservice?  ☐ Ja  ☐ Nee</w:t>
      </w:r>
    </w:p>
    <w:p>
      <w:pPr>
        <w:pStyle w:val="Normal"/>
        <w:rPr/>
      </w:pPr>
      <w:r>
        <w:rPr/>
        <w:t>Ophaaladres (indien anders dan hierboven): _______________________________</w:t>
      </w:r>
    </w:p>
    <w:p>
      <w:pPr>
        <w:pStyle w:val="Normal"/>
        <w:rPr/>
      </w:pPr>
      <w:r>
        <w:rPr/>
        <w:t>De kosten worden berekend op basis van afstand en tijd.</w:t>
      </w:r>
    </w:p>
    <w:p>
      <w:pPr>
        <w:pStyle w:val="Heading2"/>
        <w:rPr/>
      </w:pPr>
      <w:r>
        <w:rPr/>
        <w:t>Berekening totaalbedrag</w:t>
      </w:r>
    </w:p>
    <w:p>
      <w:pPr>
        <w:pStyle w:val="Normal"/>
        <w:rPr/>
      </w:pPr>
      <w:r>
        <w:rPr/>
        <w:t>Adoptiebedrag: ____________ euro per maand</w:t>
      </w:r>
    </w:p>
    <w:p>
      <w:pPr>
        <w:pStyle w:val="Normal"/>
        <w:rPr/>
      </w:pPr>
      <w:r>
        <w:rPr/>
        <w:t>Ophaalkosten: ____________ euro</w:t>
      </w:r>
    </w:p>
    <w:p>
      <w:pPr>
        <w:pStyle w:val="Normal"/>
        <w:rPr/>
      </w:pPr>
      <w:r>
        <w:rPr/>
        <w:t>Administratiekosten (€30,-): ____________ euro</w:t>
      </w:r>
    </w:p>
    <w:p>
      <w:pPr>
        <w:pStyle w:val="Normal"/>
        <w:rPr/>
      </w:pPr>
      <w:r>
        <w:rPr/>
        <w:t>Totaal: ____________ euro</w:t>
      </w:r>
    </w:p>
    <w:p>
      <w:pPr>
        <w:pStyle w:val="Heading2"/>
        <w:rPr/>
      </w:pPr>
      <w:r>
        <w:rPr/>
        <w:t>Ondertekening</w:t>
      </w:r>
    </w:p>
    <w:p>
      <w:pPr>
        <w:pStyle w:val="Normal"/>
        <w:rPr/>
      </w:pPr>
      <w:r>
        <w:rPr/>
        <w:t>Naam: _________________________________________</w:t>
      </w:r>
    </w:p>
    <w:p>
      <w:pPr>
        <w:pStyle w:val="Normal"/>
        <w:rPr/>
      </w:pPr>
      <w:r>
        <w:rPr/>
        <w:t>Datum: _________________________________________</w:t>
      </w:r>
    </w:p>
    <w:p>
      <w:pPr>
        <w:pStyle w:val="Normal"/>
        <w:rPr/>
      </w:pPr>
      <w:r>
        <w:rPr/>
        <w:t>Handtekening: 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t>Stuur dit formulier ingevuld terug naar: info@papegaaienopvang.frl met als onderwerp ‘Aanmelding nalatenschap’.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sFree_Office_for_Docs_and_PDF/7.4.2.3$Windows_X86_64 LibreOffice_project/382eef1f22670f7f4118c8c2dd222ec7ad009daf</Application>
  <AppVersion>15.0000</AppVersion>
  <Pages>2</Pages>
  <Words>232</Words>
  <Characters>1962</Characters>
  <CharactersWithSpaces>2186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nl-NL</dc:language>
  <cp:lastModifiedBy/>
  <dcterms:modified xsi:type="dcterms:W3CDTF">2025-10-11T21:49:33Z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